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14496" w14:textId="77777777" w:rsidR="005E04A7" w:rsidRPr="00804704" w:rsidRDefault="00000000" w:rsidP="00804704">
      <w:pPr>
        <w:spacing w:after="0"/>
        <w:jc w:val="center"/>
        <w:rPr>
          <w:rFonts w:ascii="Aptos" w:hAnsi="Aptos"/>
          <w:color w:val="7030A0"/>
        </w:rPr>
      </w:pPr>
      <w:r w:rsidRPr="00804704">
        <w:rPr>
          <w:rFonts w:ascii="Aptos" w:hAnsi="Aptos"/>
          <w:b/>
          <w:color w:val="7030A0"/>
          <w:sz w:val="44"/>
        </w:rPr>
        <w:t>ARKALAB</w:t>
      </w:r>
    </w:p>
    <w:p w14:paraId="76710901" w14:textId="77777777" w:rsidR="005E04A7" w:rsidRPr="00804704" w:rsidRDefault="00000000" w:rsidP="00804704">
      <w:pPr>
        <w:spacing w:after="0"/>
        <w:jc w:val="center"/>
        <w:rPr>
          <w:rFonts w:ascii="Aptos" w:hAnsi="Aptos"/>
          <w:color w:val="7030A0"/>
        </w:rPr>
      </w:pPr>
      <w:r w:rsidRPr="00804704">
        <w:rPr>
          <w:rFonts w:ascii="Aptos" w:hAnsi="Aptos"/>
          <w:b/>
          <w:color w:val="7030A0"/>
          <w:sz w:val="32"/>
        </w:rPr>
        <w:t>Ficha de Inscripción</w:t>
      </w:r>
    </w:p>
    <w:p w14:paraId="0BA31AD1" w14:textId="77777777" w:rsidR="00804704" w:rsidRPr="00804704" w:rsidRDefault="00804704" w:rsidP="00804704">
      <w:pPr>
        <w:spacing w:after="0"/>
        <w:rPr>
          <w:rFonts w:ascii="Aptos" w:hAnsi="Aptos"/>
          <w:b/>
          <w:bCs/>
          <w:iCs/>
          <w:color w:val="7030A0"/>
        </w:rPr>
      </w:pPr>
    </w:p>
    <w:p w14:paraId="391AF567" w14:textId="0B486BA4" w:rsidR="00804704" w:rsidRPr="00804704" w:rsidRDefault="00000000" w:rsidP="00804704">
      <w:pPr>
        <w:spacing w:after="0"/>
        <w:jc w:val="center"/>
        <w:rPr>
          <w:rFonts w:ascii="Aptos" w:hAnsi="Aptos"/>
          <w:b/>
          <w:bCs/>
          <w:iCs/>
          <w:color w:val="7030A0"/>
        </w:rPr>
      </w:pPr>
      <w:r w:rsidRPr="00804704">
        <w:rPr>
          <w:rFonts w:ascii="Aptos" w:hAnsi="Aptos"/>
          <w:b/>
          <w:bCs/>
          <w:iCs/>
          <w:color w:val="7030A0"/>
        </w:rPr>
        <w:t>Taller: "</w:t>
      </w:r>
      <w:r w:rsidR="00804704" w:rsidRPr="00804704">
        <w:rPr>
          <w:rFonts w:ascii="Aptos" w:hAnsi="Aptos"/>
          <w:b/>
          <w:bCs/>
          <w:iCs/>
          <w:color w:val="7030A0"/>
        </w:rPr>
        <w:t>Quién sostiene la Educación? Salud Mental y autocuidado docente</w:t>
      </w:r>
    </w:p>
    <w:p w14:paraId="2B9861AE" w14:textId="08A0C502" w:rsidR="00804704" w:rsidRPr="00804704" w:rsidRDefault="00000000" w:rsidP="00804704">
      <w:pPr>
        <w:jc w:val="both"/>
        <w:rPr>
          <w:rFonts w:ascii="Aptos" w:hAnsi="Aptos"/>
        </w:rPr>
      </w:pPr>
      <w:r w:rsidRPr="00804704">
        <w:rPr>
          <w:rFonts w:ascii="Aptos" w:hAnsi="Aptos"/>
        </w:rPr>
        <w:t>Gracias por ser parte de este espacio. Nuestro propósito es ofrecer un ambiente seguro,</w:t>
      </w:r>
      <w:r w:rsidR="00804704">
        <w:rPr>
          <w:rFonts w:ascii="Aptos" w:hAnsi="Aptos"/>
        </w:rPr>
        <w:t xml:space="preserve"> </w:t>
      </w:r>
      <w:r w:rsidRPr="00804704">
        <w:rPr>
          <w:rFonts w:ascii="Aptos" w:hAnsi="Aptos"/>
        </w:rPr>
        <w:t>respetuoso y de aprendizaje colaborativo. La información recopilada será utilizada únicamente para fines relacionados con la organización y evaluación de esta actividad.</w:t>
      </w:r>
    </w:p>
    <w:p w14:paraId="6CA57EF4" w14:textId="77777777" w:rsidR="005E04A7" w:rsidRPr="00804704" w:rsidRDefault="00000000">
      <w:pPr>
        <w:rPr>
          <w:rFonts w:ascii="Aptos" w:hAnsi="Aptos"/>
          <w:color w:val="7030A0"/>
        </w:rPr>
      </w:pPr>
      <w:r w:rsidRPr="00804704">
        <w:rPr>
          <w:rFonts w:ascii="Aptos" w:hAnsi="Aptos"/>
          <w:b/>
          <w:color w:val="7030A0"/>
          <w:sz w:val="28"/>
        </w:rPr>
        <w:t>1. Información Personal</w:t>
      </w:r>
    </w:p>
    <w:p w14:paraId="24044B4E" w14:textId="595691EB" w:rsidR="005E04A7" w:rsidRPr="00804704" w:rsidRDefault="00000000">
      <w:pPr>
        <w:rPr>
          <w:rFonts w:ascii="Aptos" w:hAnsi="Aptos"/>
        </w:rPr>
      </w:pPr>
      <w:r w:rsidRPr="00804704">
        <w:rPr>
          <w:rFonts w:ascii="Aptos" w:hAnsi="Aptos"/>
          <w:b/>
        </w:rPr>
        <w:t>Nombre completo:</w:t>
      </w:r>
      <w:r w:rsidRPr="00804704">
        <w:rPr>
          <w:rFonts w:ascii="Aptos" w:hAnsi="Aptos"/>
        </w:rPr>
        <w:br/>
        <w:t>______________________________________________________________________</w:t>
      </w:r>
      <w:r w:rsidR="00077AB5">
        <w:rPr>
          <w:rFonts w:ascii="Aptos" w:hAnsi="Aptos"/>
        </w:rPr>
        <w:t>_____________</w:t>
      </w:r>
    </w:p>
    <w:p w14:paraId="7E29612C" w14:textId="2F3EAB16" w:rsidR="005E04A7" w:rsidRPr="00804704" w:rsidRDefault="00000000">
      <w:pPr>
        <w:rPr>
          <w:rFonts w:ascii="Aptos" w:hAnsi="Aptos"/>
        </w:rPr>
      </w:pPr>
      <w:r w:rsidRPr="00804704">
        <w:rPr>
          <w:rFonts w:ascii="Aptos" w:hAnsi="Aptos"/>
          <w:b/>
        </w:rPr>
        <w:t>Correo electrónico:</w:t>
      </w:r>
      <w:r w:rsidRPr="00804704">
        <w:rPr>
          <w:rFonts w:ascii="Aptos" w:hAnsi="Aptos"/>
        </w:rPr>
        <w:br/>
        <w:t>______________________________________________________________________</w:t>
      </w:r>
      <w:r w:rsidR="00077AB5">
        <w:rPr>
          <w:rFonts w:ascii="Aptos" w:hAnsi="Aptos"/>
        </w:rPr>
        <w:t>_____________</w:t>
      </w:r>
    </w:p>
    <w:p w14:paraId="1481D87D" w14:textId="2B643BE8" w:rsidR="005E04A7" w:rsidRPr="00804704" w:rsidRDefault="00000000">
      <w:pPr>
        <w:rPr>
          <w:rFonts w:ascii="Aptos" w:hAnsi="Aptos"/>
        </w:rPr>
      </w:pPr>
      <w:r w:rsidRPr="00804704">
        <w:rPr>
          <w:rFonts w:ascii="Aptos" w:hAnsi="Aptos"/>
          <w:b/>
        </w:rPr>
        <w:t>Teléfono de contacto:</w:t>
      </w:r>
      <w:r w:rsidRPr="00804704">
        <w:rPr>
          <w:rFonts w:ascii="Aptos" w:hAnsi="Aptos"/>
        </w:rPr>
        <w:br/>
        <w:t>______________________________________________________________________</w:t>
      </w:r>
      <w:r w:rsidR="00077AB5">
        <w:rPr>
          <w:rFonts w:ascii="Aptos" w:hAnsi="Aptos"/>
        </w:rPr>
        <w:t>_____________</w:t>
      </w:r>
    </w:p>
    <w:p w14:paraId="545ADE7E" w14:textId="098BFBC9" w:rsidR="005E04A7" w:rsidRPr="00804704" w:rsidRDefault="00000000">
      <w:pPr>
        <w:rPr>
          <w:rFonts w:ascii="Aptos" w:hAnsi="Aptos"/>
        </w:rPr>
      </w:pPr>
      <w:r w:rsidRPr="00804704">
        <w:rPr>
          <w:rFonts w:ascii="Aptos" w:hAnsi="Aptos"/>
          <w:b/>
        </w:rPr>
        <w:t>Ciudad:</w:t>
      </w:r>
      <w:r w:rsidRPr="00804704">
        <w:rPr>
          <w:rFonts w:ascii="Aptos" w:hAnsi="Aptos"/>
        </w:rPr>
        <w:br/>
        <w:t>______________________________________________________________________</w:t>
      </w:r>
      <w:r w:rsidR="00077AB5">
        <w:rPr>
          <w:rFonts w:ascii="Aptos" w:hAnsi="Aptos"/>
        </w:rPr>
        <w:t>_____________</w:t>
      </w:r>
    </w:p>
    <w:p w14:paraId="3D16729F" w14:textId="64708439" w:rsidR="005E04A7" w:rsidRPr="00804704" w:rsidRDefault="00000000">
      <w:pPr>
        <w:rPr>
          <w:rFonts w:ascii="Aptos" w:hAnsi="Aptos"/>
        </w:rPr>
      </w:pPr>
      <w:r w:rsidRPr="00804704">
        <w:rPr>
          <w:rFonts w:ascii="Aptos" w:hAnsi="Aptos"/>
          <w:b/>
        </w:rPr>
        <w:t>País:</w:t>
      </w:r>
      <w:r w:rsidRPr="00804704">
        <w:rPr>
          <w:rFonts w:ascii="Aptos" w:hAnsi="Aptos"/>
        </w:rPr>
        <w:br/>
        <w:t>______________________________________________________________________</w:t>
      </w:r>
      <w:r w:rsidR="00077AB5">
        <w:rPr>
          <w:rFonts w:ascii="Aptos" w:hAnsi="Aptos"/>
        </w:rPr>
        <w:t>_____________</w:t>
      </w:r>
    </w:p>
    <w:p w14:paraId="2138185A" w14:textId="77777777" w:rsidR="005E04A7" w:rsidRPr="00804704" w:rsidRDefault="00000000">
      <w:pPr>
        <w:rPr>
          <w:rFonts w:ascii="Aptos" w:hAnsi="Aptos"/>
          <w:color w:val="7030A0"/>
        </w:rPr>
      </w:pPr>
      <w:r w:rsidRPr="00804704">
        <w:rPr>
          <w:rFonts w:ascii="Aptos" w:hAnsi="Aptos"/>
          <w:b/>
          <w:color w:val="7030A0"/>
          <w:sz w:val="28"/>
        </w:rPr>
        <w:t>2. Información Laboral</w:t>
      </w:r>
    </w:p>
    <w:p w14:paraId="000AFF54" w14:textId="1501D83F" w:rsidR="005E04A7" w:rsidRPr="00804704" w:rsidRDefault="00000000">
      <w:pPr>
        <w:rPr>
          <w:rFonts w:ascii="Aptos" w:hAnsi="Aptos"/>
        </w:rPr>
      </w:pPr>
      <w:r w:rsidRPr="00804704">
        <w:rPr>
          <w:rFonts w:ascii="Aptos" w:hAnsi="Aptos"/>
          <w:b/>
        </w:rPr>
        <w:t>Establecimiento Educacional:</w:t>
      </w:r>
      <w:r w:rsidRPr="00804704">
        <w:rPr>
          <w:rFonts w:ascii="Aptos" w:hAnsi="Aptos"/>
        </w:rPr>
        <w:br/>
        <w:t>______________________________________________________________________</w:t>
      </w:r>
      <w:r w:rsidR="00077AB5">
        <w:rPr>
          <w:rFonts w:ascii="Aptos" w:hAnsi="Aptos"/>
        </w:rPr>
        <w:t>_____________</w:t>
      </w:r>
    </w:p>
    <w:p w14:paraId="40F1E9B2" w14:textId="6B20F4DD" w:rsidR="005E04A7" w:rsidRPr="00804704" w:rsidRDefault="00000000">
      <w:pPr>
        <w:rPr>
          <w:rFonts w:ascii="Aptos" w:hAnsi="Aptos"/>
        </w:rPr>
      </w:pPr>
      <w:r w:rsidRPr="00804704">
        <w:rPr>
          <w:rFonts w:ascii="Aptos" w:hAnsi="Aptos"/>
          <w:b/>
        </w:rPr>
        <w:t>Cargo:</w:t>
      </w:r>
    </w:p>
    <w:p w14:paraId="1B9F23A4" w14:textId="77777777" w:rsidR="005E04A7" w:rsidRPr="00804704" w:rsidRDefault="00000000">
      <w:pPr>
        <w:pStyle w:val="Listaconvietas"/>
        <w:rPr>
          <w:rFonts w:ascii="Aptos" w:hAnsi="Aptos"/>
        </w:rPr>
      </w:pPr>
      <w:r w:rsidRPr="00804704">
        <w:rPr>
          <w:rFonts w:ascii="Aptos" w:hAnsi="Aptos"/>
        </w:rPr>
        <w:t>☐ Educador(a) de Párvulos</w:t>
      </w:r>
    </w:p>
    <w:p w14:paraId="432700C0" w14:textId="77777777" w:rsidR="005E04A7" w:rsidRPr="00804704" w:rsidRDefault="00000000">
      <w:pPr>
        <w:pStyle w:val="Listaconvietas"/>
        <w:rPr>
          <w:rFonts w:ascii="Aptos" w:hAnsi="Aptos"/>
        </w:rPr>
      </w:pPr>
      <w:r w:rsidRPr="00804704">
        <w:rPr>
          <w:rFonts w:ascii="Aptos" w:hAnsi="Aptos"/>
        </w:rPr>
        <w:t>☐ Profesor(a) Educación Básica</w:t>
      </w:r>
    </w:p>
    <w:p w14:paraId="4A54AC1A" w14:textId="77777777" w:rsidR="005E04A7" w:rsidRPr="00804704" w:rsidRDefault="00000000">
      <w:pPr>
        <w:pStyle w:val="Listaconvietas"/>
        <w:rPr>
          <w:rFonts w:ascii="Aptos" w:hAnsi="Aptos"/>
        </w:rPr>
      </w:pPr>
      <w:r w:rsidRPr="00804704">
        <w:rPr>
          <w:rFonts w:ascii="Aptos" w:hAnsi="Aptos"/>
        </w:rPr>
        <w:t>☐ Profesor(a) Educación Media</w:t>
      </w:r>
    </w:p>
    <w:p w14:paraId="2D5B3FEE" w14:textId="77777777" w:rsidR="005E04A7" w:rsidRPr="00804704" w:rsidRDefault="00000000">
      <w:pPr>
        <w:pStyle w:val="Listaconvietas"/>
        <w:rPr>
          <w:rFonts w:ascii="Aptos" w:hAnsi="Aptos"/>
        </w:rPr>
      </w:pPr>
      <w:r w:rsidRPr="00804704">
        <w:rPr>
          <w:rFonts w:ascii="Aptos" w:hAnsi="Aptos"/>
        </w:rPr>
        <w:t>☐ Educador(a) Diferencial</w:t>
      </w:r>
    </w:p>
    <w:p w14:paraId="20B0692D" w14:textId="77777777" w:rsidR="005E04A7" w:rsidRPr="00804704" w:rsidRDefault="00000000">
      <w:pPr>
        <w:pStyle w:val="Listaconvietas"/>
        <w:rPr>
          <w:rFonts w:ascii="Aptos" w:hAnsi="Aptos"/>
        </w:rPr>
      </w:pPr>
      <w:r w:rsidRPr="00804704">
        <w:rPr>
          <w:rFonts w:ascii="Aptos" w:hAnsi="Aptos"/>
        </w:rPr>
        <w:t>☐ Inspector(a)</w:t>
      </w:r>
    </w:p>
    <w:p w14:paraId="2ABFA36A" w14:textId="77777777" w:rsidR="005E04A7" w:rsidRPr="00804704" w:rsidRDefault="00000000">
      <w:pPr>
        <w:pStyle w:val="Listaconvietas"/>
        <w:rPr>
          <w:rFonts w:ascii="Aptos" w:hAnsi="Aptos"/>
        </w:rPr>
      </w:pPr>
      <w:r w:rsidRPr="00804704">
        <w:rPr>
          <w:rFonts w:ascii="Aptos" w:hAnsi="Aptos"/>
        </w:rPr>
        <w:t>☐ Asistente de la Educación</w:t>
      </w:r>
    </w:p>
    <w:p w14:paraId="14ECD89A" w14:textId="77777777" w:rsidR="005E04A7" w:rsidRPr="00804704" w:rsidRDefault="00000000">
      <w:pPr>
        <w:pStyle w:val="Listaconvietas"/>
        <w:rPr>
          <w:rFonts w:ascii="Aptos" w:hAnsi="Aptos"/>
        </w:rPr>
      </w:pPr>
      <w:r w:rsidRPr="00804704">
        <w:rPr>
          <w:rFonts w:ascii="Aptos" w:hAnsi="Aptos"/>
        </w:rPr>
        <w:t>☐ Equipo PIE</w:t>
      </w:r>
    </w:p>
    <w:p w14:paraId="5D3E3D2C" w14:textId="77777777" w:rsidR="005E04A7" w:rsidRPr="00804704" w:rsidRDefault="00000000">
      <w:pPr>
        <w:pStyle w:val="Listaconvietas"/>
        <w:rPr>
          <w:rFonts w:ascii="Aptos" w:hAnsi="Aptos"/>
        </w:rPr>
      </w:pPr>
      <w:r w:rsidRPr="00804704">
        <w:rPr>
          <w:rFonts w:ascii="Aptos" w:hAnsi="Aptos"/>
        </w:rPr>
        <w:t>☐ Encargado(a) de Convivencia Escolar</w:t>
      </w:r>
    </w:p>
    <w:p w14:paraId="37BDA7C9" w14:textId="77777777" w:rsidR="005E04A7" w:rsidRPr="00804704" w:rsidRDefault="00000000">
      <w:pPr>
        <w:pStyle w:val="Listaconvietas"/>
        <w:rPr>
          <w:rFonts w:ascii="Aptos" w:hAnsi="Aptos"/>
        </w:rPr>
      </w:pPr>
      <w:r w:rsidRPr="00804704">
        <w:rPr>
          <w:rFonts w:ascii="Aptos" w:hAnsi="Aptos"/>
        </w:rPr>
        <w:t>☐ Equipo Directivo</w:t>
      </w:r>
    </w:p>
    <w:p w14:paraId="48514CCD" w14:textId="523C9CE6" w:rsidR="005E04A7" w:rsidRPr="00804704" w:rsidRDefault="00000000" w:rsidP="00804704">
      <w:pPr>
        <w:pStyle w:val="Listaconvietas"/>
        <w:rPr>
          <w:rFonts w:ascii="Aptos" w:hAnsi="Aptos"/>
        </w:rPr>
      </w:pPr>
      <w:r w:rsidRPr="00804704">
        <w:rPr>
          <w:rFonts w:ascii="Aptos" w:hAnsi="Aptos"/>
        </w:rPr>
        <w:t xml:space="preserve">☐ </w:t>
      </w:r>
      <w:r w:rsidR="00804704">
        <w:rPr>
          <w:rFonts w:ascii="Aptos" w:hAnsi="Aptos"/>
        </w:rPr>
        <w:t>Especialista (</w:t>
      </w:r>
      <w:r w:rsidRPr="00804704">
        <w:rPr>
          <w:rFonts w:ascii="Aptos" w:hAnsi="Aptos"/>
        </w:rPr>
        <w:t>Fonoaudiólogo(a)</w:t>
      </w:r>
      <w:r w:rsidR="00804704">
        <w:rPr>
          <w:rFonts w:ascii="Aptos" w:hAnsi="Aptos"/>
        </w:rPr>
        <w:t xml:space="preserve">, </w:t>
      </w:r>
      <w:r w:rsidRPr="00804704">
        <w:rPr>
          <w:rFonts w:ascii="Aptos" w:hAnsi="Aptos"/>
        </w:rPr>
        <w:t>Psicólogo(a)</w:t>
      </w:r>
      <w:r w:rsidR="00804704">
        <w:rPr>
          <w:rFonts w:ascii="Aptos" w:hAnsi="Aptos"/>
        </w:rPr>
        <w:t xml:space="preserve">, </w:t>
      </w:r>
      <w:r w:rsidR="00804704" w:rsidRPr="00804704">
        <w:rPr>
          <w:rFonts w:ascii="Aptos" w:hAnsi="Aptos"/>
        </w:rPr>
        <w:t>Terapeuta Ocupacional</w:t>
      </w:r>
      <w:r w:rsidR="00804704">
        <w:rPr>
          <w:rFonts w:ascii="Aptos" w:hAnsi="Aptos"/>
        </w:rPr>
        <w:t>)</w:t>
      </w:r>
    </w:p>
    <w:p w14:paraId="71FC3BCC" w14:textId="77777777" w:rsidR="005E04A7" w:rsidRPr="00804704" w:rsidRDefault="00000000">
      <w:pPr>
        <w:pStyle w:val="Listaconvietas"/>
        <w:rPr>
          <w:rFonts w:ascii="Aptos" w:hAnsi="Aptos"/>
        </w:rPr>
      </w:pPr>
      <w:r w:rsidRPr="00804704">
        <w:rPr>
          <w:rFonts w:ascii="Aptos" w:hAnsi="Aptos"/>
        </w:rPr>
        <w:t>☐ Otro: ____________________</w:t>
      </w:r>
    </w:p>
    <w:p w14:paraId="373FCFEA" w14:textId="77777777" w:rsidR="00804704" w:rsidRDefault="00804704">
      <w:pPr>
        <w:rPr>
          <w:rFonts w:ascii="Aptos" w:hAnsi="Aptos"/>
          <w:b/>
        </w:rPr>
      </w:pPr>
    </w:p>
    <w:p w14:paraId="748EED74" w14:textId="261816F5" w:rsidR="005E04A7" w:rsidRPr="00804704" w:rsidRDefault="00000000">
      <w:pPr>
        <w:rPr>
          <w:rFonts w:ascii="Aptos" w:hAnsi="Aptos"/>
        </w:rPr>
      </w:pPr>
      <w:r w:rsidRPr="00804704">
        <w:rPr>
          <w:rFonts w:ascii="Aptos" w:hAnsi="Aptos"/>
          <w:b/>
        </w:rPr>
        <w:lastRenderedPageBreak/>
        <w:t>Años de experiencia en educación:</w:t>
      </w:r>
    </w:p>
    <w:p w14:paraId="2A386E28" w14:textId="77777777" w:rsidR="005E04A7" w:rsidRPr="00804704" w:rsidRDefault="00000000">
      <w:pPr>
        <w:pStyle w:val="Listaconvietas"/>
        <w:rPr>
          <w:rFonts w:ascii="Aptos" w:hAnsi="Aptos"/>
        </w:rPr>
      </w:pPr>
      <w:r w:rsidRPr="00804704">
        <w:rPr>
          <w:rFonts w:ascii="Aptos" w:hAnsi="Aptos"/>
        </w:rPr>
        <w:t xml:space="preserve">☐ Menos de </w:t>
      </w:r>
      <w:proofErr w:type="gramStart"/>
      <w:r w:rsidRPr="00804704">
        <w:rPr>
          <w:rFonts w:ascii="Aptos" w:hAnsi="Aptos"/>
        </w:rPr>
        <w:t>5</w:t>
      </w:r>
      <w:proofErr w:type="gramEnd"/>
      <w:r w:rsidRPr="00804704">
        <w:rPr>
          <w:rFonts w:ascii="Aptos" w:hAnsi="Aptos"/>
        </w:rPr>
        <w:t xml:space="preserve"> años</w:t>
      </w:r>
    </w:p>
    <w:p w14:paraId="51E6C77A" w14:textId="77777777" w:rsidR="005E04A7" w:rsidRPr="00804704" w:rsidRDefault="00000000">
      <w:pPr>
        <w:pStyle w:val="Listaconvietas"/>
        <w:rPr>
          <w:rFonts w:ascii="Aptos" w:hAnsi="Aptos"/>
        </w:rPr>
      </w:pPr>
      <w:r w:rsidRPr="00804704">
        <w:rPr>
          <w:rFonts w:ascii="Aptos" w:hAnsi="Aptos"/>
        </w:rPr>
        <w:t>☐ Entre 5 y 10 años</w:t>
      </w:r>
    </w:p>
    <w:p w14:paraId="1D7F7015" w14:textId="77777777" w:rsidR="005E04A7" w:rsidRPr="00804704" w:rsidRDefault="00000000">
      <w:pPr>
        <w:pStyle w:val="Listaconvietas"/>
        <w:rPr>
          <w:rFonts w:ascii="Aptos" w:hAnsi="Aptos"/>
        </w:rPr>
      </w:pPr>
      <w:r w:rsidRPr="00804704">
        <w:rPr>
          <w:rFonts w:ascii="Aptos" w:hAnsi="Aptos"/>
        </w:rPr>
        <w:t>☐ Entre 11 y 20 años</w:t>
      </w:r>
    </w:p>
    <w:p w14:paraId="3CFBAA86" w14:textId="77777777" w:rsidR="005E04A7" w:rsidRPr="00804704" w:rsidRDefault="00000000">
      <w:pPr>
        <w:pStyle w:val="Listaconvietas"/>
        <w:rPr>
          <w:rFonts w:ascii="Aptos" w:hAnsi="Aptos"/>
        </w:rPr>
      </w:pPr>
      <w:r w:rsidRPr="00804704">
        <w:rPr>
          <w:rFonts w:ascii="Aptos" w:hAnsi="Aptos"/>
        </w:rPr>
        <w:t xml:space="preserve">☐ Más de </w:t>
      </w:r>
      <w:proofErr w:type="gramStart"/>
      <w:r w:rsidRPr="00804704">
        <w:rPr>
          <w:rFonts w:ascii="Aptos" w:hAnsi="Aptos"/>
        </w:rPr>
        <w:t>20</w:t>
      </w:r>
      <w:proofErr w:type="gramEnd"/>
      <w:r w:rsidRPr="00804704">
        <w:rPr>
          <w:rFonts w:ascii="Aptos" w:hAnsi="Aptos"/>
        </w:rPr>
        <w:t xml:space="preserve"> años</w:t>
      </w:r>
    </w:p>
    <w:p w14:paraId="1DC9A8CE" w14:textId="77777777" w:rsidR="005E04A7" w:rsidRPr="00804704" w:rsidRDefault="00000000">
      <w:pPr>
        <w:rPr>
          <w:rFonts w:ascii="Aptos" w:hAnsi="Aptos"/>
          <w:color w:val="7030A0"/>
        </w:rPr>
      </w:pPr>
      <w:r w:rsidRPr="00804704">
        <w:rPr>
          <w:rFonts w:ascii="Aptos" w:hAnsi="Aptos"/>
          <w:b/>
          <w:color w:val="7030A0"/>
          <w:sz w:val="28"/>
        </w:rPr>
        <w:t>3. ¿Cuál es hoy tu principal desafío como docente?</w:t>
      </w:r>
    </w:p>
    <w:p w14:paraId="5C5D9D4F" w14:textId="77777777" w:rsidR="005E04A7" w:rsidRPr="00804704" w:rsidRDefault="00000000">
      <w:pPr>
        <w:rPr>
          <w:rFonts w:ascii="Aptos" w:hAnsi="Aptos"/>
        </w:rPr>
      </w:pPr>
      <w:r w:rsidRPr="00804704">
        <w:rPr>
          <w:rFonts w:ascii="Aptos" w:hAnsi="Aptos"/>
        </w:rPr>
        <w:t>(Marca hasta dos alternativas)</w:t>
      </w:r>
    </w:p>
    <w:p w14:paraId="0E68BB91" w14:textId="77777777" w:rsidR="005E04A7" w:rsidRPr="00804704" w:rsidRDefault="00000000">
      <w:pPr>
        <w:pStyle w:val="Listaconvietas"/>
        <w:rPr>
          <w:rFonts w:ascii="Aptos" w:hAnsi="Aptos"/>
        </w:rPr>
      </w:pPr>
      <w:r w:rsidRPr="00804704">
        <w:rPr>
          <w:rFonts w:ascii="Aptos" w:hAnsi="Aptos"/>
        </w:rPr>
        <w:t>☐ Manejo de conflictos con apoderados.</w:t>
      </w:r>
    </w:p>
    <w:p w14:paraId="62F05150" w14:textId="77777777" w:rsidR="005E04A7" w:rsidRPr="00804704" w:rsidRDefault="00000000">
      <w:pPr>
        <w:pStyle w:val="Listaconvietas"/>
        <w:rPr>
          <w:rFonts w:ascii="Aptos" w:hAnsi="Aptos"/>
        </w:rPr>
      </w:pPr>
      <w:r w:rsidRPr="00804704">
        <w:rPr>
          <w:rFonts w:ascii="Aptos" w:hAnsi="Aptos"/>
        </w:rPr>
        <w:t>☐ Sobrecarga administrativa.</w:t>
      </w:r>
    </w:p>
    <w:p w14:paraId="386C4746" w14:textId="77777777" w:rsidR="005E04A7" w:rsidRPr="00804704" w:rsidRDefault="00000000">
      <w:pPr>
        <w:pStyle w:val="Listaconvietas"/>
        <w:rPr>
          <w:rFonts w:ascii="Aptos" w:hAnsi="Aptos"/>
        </w:rPr>
      </w:pPr>
      <w:r w:rsidRPr="00804704">
        <w:rPr>
          <w:rFonts w:ascii="Aptos" w:hAnsi="Aptos"/>
        </w:rPr>
        <w:t>☐ Regulación emocional.</w:t>
      </w:r>
    </w:p>
    <w:p w14:paraId="2CF720C6" w14:textId="77777777" w:rsidR="005E04A7" w:rsidRPr="00804704" w:rsidRDefault="00000000">
      <w:pPr>
        <w:pStyle w:val="Listaconvietas"/>
        <w:rPr>
          <w:rFonts w:ascii="Aptos" w:hAnsi="Aptos"/>
        </w:rPr>
      </w:pPr>
      <w:r w:rsidRPr="00804704">
        <w:rPr>
          <w:rFonts w:ascii="Aptos" w:hAnsi="Aptos"/>
        </w:rPr>
        <w:t>☐ Conductas complejas de estudiantes.</w:t>
      </w:r>
    </w:p>
    <w:p w14:paraId="1FB10554" w14:textId="77777777" w:rsidR="005E04A7" w:rsidRPr="00804704" w:rsidRDefault="00000000">
      <w:pPr>
        <w:pStyle w:val="Listaconvietas"/>
        <w:rPr>
          <w:rFonts w:ascii="Aptos" w:hAnsi="Aptos"/>
        </w:rPr>
      </w:pPr>
      <w:r w:rsidRPr="00804704">
        <w:rPr>
          <w:rFonts w:ascii="Aptos" w:hAnsi="Aptos"/>
        </w:rPr>
        <w:t>☐ Agotamiento o estrés laboral.</w:t>
      </w:r>
    </w:p>
    <w:p w14:paraId="6526203C" w14:textId="77777777" w:rsidR="005E04A7" w:rsidRPr="00804704" w:rsidRDefault="00000000">
      <w:pPr>
        <w:pStyle w:val="Listaconvietas"/>
        <w:rPr>
          <w:rFonts w:ascii="Aptos" w:hAnsi="Aptos"/>
        </w:rPr>
      </w:pPr>
      <w:r w:rsidRPr="00804704">
        <w:rPr>
          <w:rFonts w:ascii="Aptos" w:hAnsi="Aptos"/>
        </w:rPr>
        <w:t>☐ Equilibrio entre trabajo y vida personal.</w:t>
      </w:r>
    </w:p>
    <w:p w14:paraId="02AF8AE6" w14:textId="77777777" w:rsidR="005E04A7" w:rsidRPr="00804704" w:rsidRDefault="00000000">
      <w:pPr>
        <w:pStyle w:val="Listaconvietas"/>
        <w:rPr>
          <w:rFonts w:ascii="Aptos" w:hAnsi="Aptos"/>
        </w:rPr>
      </w:pPr>
      <w:r w:rsidRPr="00804704">
        <w:rPr>
          <w:rFonts w:ascii="Aptos" w:hAnsi="Aptos"/>
        </w:rPr>
        <w:t>☐ Comunicación con las familias.</w:t>
      </w:r>
    </w:p>
    <w:p w14:paraId="237038A7" w14:textId="77777777" w:rsidR="005E04A7" w:rsidRPr="00804704" w:rsidRDefault="00000000">
      <w:pPr>
        <w:pStyle w:val="Listaconvietas"/>
        <w:rPr>
          <w:rFonts w:ascii="Aptos" w:hAnsi="Aptos"/>
        </w:rPr>
      </w:pPr>
      <w:r w:rsidRPr="00804704">
        <w:rPr>
          <w:rFonts w:ascii="Aptos" w:hAnsi="Aptos"/>
        </w:rPr>
        <w:t>☐ Otro: ____________________</w:t>
      </w:r>
    </w:p>
    <w:p w14:paraId="6D66234F" w14:textId="77777777" w:rsidR="00804704" w:rsidRDefault="00804704">
      <w:pPr>
        <w:rPr>
          <w:rFonts w:ascii="Aptos" w:hAnsi="Aptos"/>
          <w:b/>
          <w:color w:val="7030A0"/>
          <w:sz w:val="28"/>
        </w:rPr>
      </w:pPr>
    </w:p>
    <w:p w14:paraId="233A20C2" w14:textId="05356B68" w:rsidR="005E04A7" w:rsidRPr="00804704" w:rsidRDefault="00000000" w:rsidP="00804704">
      <w:pPr>
        <w:jc w:val="center"/>
        <w:rPr>
          <w:rFonts w:ascii="Aptos" w:hAnsi="Aptos"/>
          <w:color w:val="7030A0"/>
        </w:rPr>
      </w:pPr>
      <w:r w:rsidRPr="00804704">
        <w:rPr>
          <w:rFonts w:ascii="Aptos" w:hAnsi="Aptos"/>
          <w:b/>
          <w:color w:val="7030A0"/>
          <w:sz w:val="28"/>
        </w:rPr>
        <w:t>Compromiso de Participación</w:t>
      </w:r>
    </w:p>
    <w:p w14:paraId="080784E7" w14:textId="77777777" w:rsidR="005E04A7" w:rsidRPr="00804704" w:rsidRDefault="00000000">
      <w:pPr>
        <w:rPr>
          <w:rFonts w:ascii="Aptos" w:hAnsi="Aptos"/>
        </w:rPr>
      </w:pPr>
      <w:r w:rsidRPr="00804704">
        <w:rPr>
          <w:rFonts w:ascii="Aptos" w:hAnsi="Aptos"/>
        </w:rPr>
        <w:t>☐ Me comprometo a participar con respeto, cuidar la confidencialidad de las experiencias compartidas y contribuir a generar un espacio seguro para todos los asistentes.</w:t>
      </w:r>
    </w:p>
    <w:p w14:paraId="0BD995EA" w14:textId="77777777" w:rsidR="00804704" w:rsidRDefault="00804704">
      <w:pPr>
        <w:jc w:val="center"/>
        <w:rPr>
          <w:rFonts w:ascii="Aptos" w:hAnsi="Aptos"/>
          <w:b/>
          <w:color w:val="7030A0"/>
        </w:rPr>
      </w:pPr>
    </w:p>
    <w:p w14:paraId="23823DE7" w14:textId="02658630" w:rsidR="005E04A7" w:rsidRPr="00804704" w:rsidRDefault="00000000">
      <w:pPr>
        <w:jc w:val="center"/>
        <w:rPr>
          <w:rFonts w:ascii="Aptos" w:hAnsi="Aptos"/>
        </w:rPr>
      </w:pPr>
      <w:r w:rsidRPr="00804704">
        <w:rPr>
          <w:rFonts w:ascii="Aptos" w:hAnsi="Aptos"/>
          <w:b/>
          <w:color w:val="7030A0"/>
        </w:rPr>
        <w:t>ARKALAB</w:t>
      </w:r>
      <w:r w:rsidRPr="00804704">
        <w:rPr>
          <w:rFonts w:ascii="Aptos" w:hAnsi="Aptos"/>
          <w:b/>
          <w:color w:val="1F3A4A"/>
        </w:rPr>
        <w:br/>
      </w:r>
      <w:r w:rsidRPr="00804704">
        <w:rPr>
          <w:rFonts w:ascii="Aptos" w:hAnsi="Aptos"/>
          <w:i/>
        </w:rPr>
        <w:t>Espacios colaborativos, empáticos y ayudadores.</w:t>
      </w:r>
      <w:r w:rsidRPr="00804704">
        <w:rPr>
          <w:rFonts w:ascii="Aptos" w:hAnsi="Aptos"/>
          <w:i/>
        </w:rPr>
        <w:br/>
      </w:r>
      <w:r w:rsidRPr="00804704">
        <w:rPr>
          <w:rFonts w:ascii="Aptos" w:hAnsi="Aptos"/>
        </w:rPr>
        <w:t>“Porque quienes cuidan y educan a otros, también necesitan ser cuidados.”</w:t>
      </w:r>
    </w:p>
    <w:sectPr w:rsidR="005E04A7" w:rsidRPr="00804704" w:rsidSect="00804704">
      <w:headerReference w:type="default" r:id="rId8"/>
      <w:pgSz w:w="12240" w:h="15840"/>
      <w:pgMar w:top="720" w:right="1183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42C04" w14:textId="77777777" w:rsidR="0011339F" w:rsidRDefault="0011339F" w:rsidP="00804704">
      <w:pPr>
        <w:spacing w:after="0" w:line="240" w:lineRule="auto"/>
      </w:pPr>
      <w:r>
        <w:separator/>
      </w:r>
    </w:p>
  </w:endnote>
  <w:endnote w:type="continuationSeparator" w:id="0">
    <w:p w14:paraId="2DA78F8E" w14:textId="77777777" w:rsidR="0011339F" w:rsidRDefault="0011339F" w:rsidP="00804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89BDC" w14:textId="77777777" w:rsidR="0011339F" w:rsidRDefault="0011339F" w:rsidP="00804704">
      <w:pPr>
        <w:spacing w:after="0" w:line="240" w:lineRule="auto"/>
      </w:pPr>
      <w:r>
        <w:separator/>
      </w:r>
    </w:p>
  </w:footnote>
  <w:footnote w:type="continuationSeparator" w:id="0">
    <w:p w14:paraId="469E8630" w14:textId="77777777" w:rsidR="0011339F" w:rsidRDefault="0011339F" w:rsidP="00804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66043" w14:textId="48912D9C" w:rsidR="00804704" w:rsidRDefault="00804704">
    <w:pPr>
      <w:pStyle w:val="Encabezado"/>
    </w:pPr>
    <w:r>
      <w:rPr>
        <w:rFonts w:ascii="Calibri" w:hAnsi="Calibri" w:cs="Calibri"/>
        <w:bCs/>
        <w:noProof/>
        <w:color w:val="0000FF"/>
      </w:rPr>
      <w:drawing>
        <wp:anchor distT="0" distB="0" distL="114300" distR="114300" simplePos="0" relativeHeight="251658752" behindDoc="0" locked="0" layoutInCell="1" allowOverlap="1" wp14:anchorId="048F9550" wp14:editId="1FF0C063">
          <wp:simplePos x="0" y="0"/>
          <wp:positionH relativeFrom="margin">
            <wp:posOffset>4076700</wp:posOffset>
          </wp:positionH>
          <wp:positionV relativeFrom="paragraph">
            <wp:posOffset>-285750</wp:posOffset>
          </wp:positionV>
          <wp:extent cx="1771650" cy="509270"/>
          <wp:effectExtent l="0" t="0" r="0" b="5080"/>
          <wp:wrapThrough wrapText="bothSides">
            <wp:wrapPolygon edited="0">
              <wp:start x="0" y="0"/>
              <wp:lineTo x="0" y="21007"/>
              <wp:lineTo x="21368" y="21007"/>
              <wp:lineTo x="21368" y="0"/>
              <wp:lineTo x="0" y="0"/>
            </wp:wrapPolygon>
          </wp:wrapThrough>
          <wp:docPr id="705671628" name="Imagen 4" descr="Imagen que contiene Patrón de fon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329646" name="Imagen 4" descr="Imagen que contiene Patrón de fondo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28" t="34322" r="5591" b="44629"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5092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40539">
      <w:rPr>
        <w:noProof/>
      </w:rPr>
      <w:drawing>
        <wp:anchor distT="0" distB="0" distL="114300" distR="114300" simplePos="0" relativeHeight="251657728" behindDoc="1" locked="0" layoutInCell="1" allowOverlap="1" wp14:anchorId="6783939B" wp14:editId="4DE7C45E">
          <wp:simplePos x="0" y="0"/>
          <wp:positionH relativeFrom="leftMargin">
            <wp:posOffset>504825</wp:posOffset>
          </wp:positionH>
          <wp:positionV relativeFrom="paragraph">
            <wp:posOffset>-447675</wp:posOffset>
          </wp:positionV>
          <wp:extent cx="371475" cy="10030105"/>
          <wp:effectExtent l="0" t="0" r="0" b="9525"/>
          <wp:wrapNone/>
          <wp:docPr id="129225375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527755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1475" cy="10030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D2BF25" w14:textId="77777777" w:rsidR="00804704" w:rsidRDefault="00804704">
    <w:pPr>
      <w:pStyle w:val="Encabezado"/>
    </w:pPr>
  </w:p>
  <w:p w14:paraId="6506858A" w14:textId="77777777" w:rsidR="00804704" w:rsidRDefault="008047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12708789">
    <w:abstractNumId w:val="8"/>
  </w:num>
  <w:num w:numId="2" w16cid:durableId="2008171768">
    <w:abstractNumId w:val="6"/>
  </w:num>
  <w:num w:numId="3" w16cid:durableId="644626757">
    <w:abstractNumId w:val="5"/>
  </w:num>
  <w:num w:numId="4" w16cid:durableId="1650984446">
    <w:abstractNumId w:val="4"/>
  </w:num>
  <w:num w:numId="5" w16cid:durableId="784690214">
    <w:abstractNumId w:val="7"/>
  </w:num>
  <w:num w:numId="6" w16cid:durableId="140653971">
    <w:abstractNumId w:val="3"/>
  </w:num>
  <w:num w:numId="7" w16cid:durableId="111095056">
    <w:abstractNumId w:val="2"/>
  </w:num>
  <w:num w:numId="8" w16cid:durableId="1302231381">
    <w:abstractNumId w:val="1"/>
  </w:num>
  <w:num w:numId="9" w16cid:durableId="1274631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7AB5"/>
    <w:rsid w:val="0011339F"/>
    <w:rsid w:val="0015074B"/>
    <w:rsid w:val="001B5606"/>
    <w:rsid w:val="00243116"/>
    <w:rsid w:val="0029639D"/>
    <w:rsid w:val="002E6121"/>
    <w:rsid w:val="00326F90"/>
    <w:rsid w:val="00537828"/>
    <w:rsid w:val="005D0F88"/>
    <w:rsid w:val="005E04A7"/>
    <w:rsid w:val="005F162A"/>
    <w:rsid w:val="00804704"/>
    <w:rsid w:val="009D0EF4"/>
    <w:rsid w:val="00A55B91"/>
    <w:rsid w:val="00AA1D8D"/>
    <w:rsid w:val="00B47730"/>
    <w:rsid w:val="00CB0664"/>
    <w:rsid w:val="00F62FB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E67841"/>
  <w14:defaultImageDpi w14:val="330"/>
  <w15:docId w15:val="{87C153AD-F621-4F8E-8513-1BE41E32E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328</Words>
  <Characters>1809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Office</cp:lastModifiedBy>
  <cp:revision>7</cp:revision>
  <dcterms:created xsi:type="dcterms:W3CDTF">2026-07-02T17:20:00Z</dcterms:created>
  <dcterms:modified xsi:type="dcterms:W3CDTF">2026-07-02T17:29:00Z</dcterms:modified>
  <cp:category/>
</cp:coreProperties>
</file>